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  物理教育科学研究文选（二）</w:t>
      </w:r>
    </w:p>
    <w:p>
      <w:r>
        <w:rPr>
          <w:rFonts w:ascii="宋体" w:hAnsi="宋体" w:eastAsia="宋体"/>
          <w:sz w:val="24"/>
        </w:rPr>
        <w:t>鲁鸿雁，吴庭万，戴永竹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  物理教育科学研究文选（二）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鲁鸿雁，吴庭万，戴永竹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本书出售、求购地址：https://www.jiaokey.com/book/detail/13856715.html</w:t>
      </w:r>
    </w:p>
    <w:p>
      <w:r>
        <w:t>更多相关图书推荐：https://www.jiaokey.com</w:t>
      </w:r>
    </w:p>
    <w:p>
      <w:r>
        <w:t>鲁鸿雁，吴庭万，戴永竹 其他作品：https://www.jiaokey.com/tag/鲁鸿雁，吴庭万，戴永竹.html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关键词搜索：https://www.jiaokey.com/tag/成人高等教育  物理教育科学研究文选（二）.html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