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中华人民共和国教育法律法规（基础教育·2005版）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中华人民共和国教育法律法规（基础教育·2005版）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北京：学苑音像出版社；腾图电子出版社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本书出售、求购地址：https://www.jiaokey.com/book/detail/13856665.html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北京：学苑音像出版社；腾图电子出版社 出版图书：https://www.jiaokey.com/tag/北京：学苑音像出版社；腾图电子出版社.html</w:t>
      </w:r>
    </w:p>
    <w:p>
      <w:r>
        <w:t>关键词搜索：https://www.jiaokey.com/tag/中华人民共和国教育法律法规（基础教育·2005版）.html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