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职业体育反垄断理论研究</w:t>
      </w:r>
    </w:p>
    <w:p>
      <w:r>
        <w:rPr>
          <w:rFonts w:ascii="宋体" w:hAnsi="宋体" w:eastAsia="宋体"/>
          <w:sz w:val="24"/>
        </w:rPr>
        <w:t>姜熙，谭小勇，向会英著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职业体育反垄断理论研究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姜熙，谭小勇，向会英著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本书出售、求购地址：https://www.jiaokey.com/book/detail/13856610.html</w:t>
      </w:r>
    </w:p>
    <w:p>
      <w:r>
        <w:t>更多相关图书推荐：https://www.jiaokey.com</w:t>
      </w:r>
    </w:p>
    <w:p>
      <w:r>
        <w:t>姜熙，谭小勇，向会英著 其他作品：https://www.jiaokey.com/tag/姜熙，谭小勇，向会英著.html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关键词搜索：https://www.jiaokey.com/tag/职业体育反垄断理论研究.html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