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现代伤口临床护理理论和实践</w:t>
      </w:r>
    </w:p>
    <w:p>
      <w:r>
        <w:rPr>
          <w:rFonts w:ascii="宋体" w:hAnsi="宋体" w:eastAsia="宋体"/>
          <w:sz w:val="24"/>
        </w:rPr>
        <w:t>胡大海，周琴，胡雪慧主编；韩军涛，官浩，陶克副主编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现代伤口临床护理理论和实践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胡大海，周琴，胡雪慧主编；韩军涛，官浩，陶克副主编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本书出售、求购地址：https://www.jiaokey.com/book/detail/13856601.html</w:t>
      </w:r>
    </w:p>
    <w:p>
      <w:r>
        <w:t>更多相关图书推荐：https://www.jiaokey.com</w:t>
      </w:r>
    </w:p>
    <w:p>
      <w:r>
        <w:t>胡大海，周琴，胡雪慧主编；韩军涛，官浩，陶克副主编 其他作品：https://www.jiaokey.com/tag/胡大海，周琴，胡雪慧主编；韩军涛，官浩，陶克副主编.html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关键词搜索：https://www.jiaokey.com/tag/现代伤口临床护理理论和实践.html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