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书名：养心殿造办处史料辑览  第4辑  乾隆朝</w:t>
      </w:r>
    </w:p>
    <w:p>
      <w:r>
        <w:t>作者：张荣选编</w:t>
      </w:r>
    </w:p>
    <w:p>
      <w:r>
        <w:t>出版社：北京:紫禁城出版社,2015.05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养心殿造办处史料辑览  第4辑  乾隆朝 评论地址：https://www.jiaokey.com/book/detail/13856572.html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