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书名：罗门·蓉子研究书目提要</w:t>
      </w:r>
    </w:p>
    <w:p>
      <w:r>
        <w:t>作者：乔红霞著</w:t>
      </w:r>
    </w:p>
    <w:p>
      <w:r>
        <w:t>出版社：北京：国家图书馆出版社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罗门·蓉子研究书目提要 评论地址：https://www.jiaokey.com/book/detail/13856546.html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