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书名：素描与色彩</w:t>
      </w:r>
    </w:p>
    <w:p>
      <w:r>
        <w:t>作者：侯智国，剧秀梅，刘沫主编；刘文静，谷杨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总页数：152</w:t>
      </w:r>
    </w:p>
    <w:p>
      <w:r>
        <w:t>更多请访问教客网: www.jiaokey.com</w:t>
      </w:r>
    </w:p>
    <w:p>
      <w:r>
        <w:t>素描与色彩 评论地址：https://www.jiaokey.com/book/detail/13856544.html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