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闽南打城戏文化生态研究</w:t>
      </w:r>
    </w:p>
    <w:p>
      <w:r>
        <w:rPr>
          <w:rFonts w:ascii="宋体" w:hAnsi="宋体" w:eastAsia="宋体"/>
          <w:sz w:val="24"/>
        </w:rPr>
        <w:t>骆婧著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闽南打城戏文化生态研究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地方戏-戏剧研究-福建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本书出售、求购地址：https://www.jiaokey.com/book/detail/13856540.html</w:t>
      </w:r>
    </w:p>
    <w:p>
      <w:r>
        <w:t>更多相关图书推荐：https://www.jiaokey.com</w:t>
      </w:r>
    </w:p>
    <w:p>
      <w:r>
        <w:t>骆婧著 其他作品：https://www.jiaokey.com/tag/骆婧著.html</w:t>
      </w:r>
    </w:p>
    <w:p>
      <w:r>
        <w:t>厦门:厦门大学出版社,2015.05 出版图书：https://www.jiaokey.com/tag/厦门:厦门大学出版社,2015.05.html</w:t>
      </w:r>
    </w:p>
    <w:p>
      <w:r>
        <w:t>关键词搜索：https://www.jiaokey.com/tag/地方戏-戏剧研究-福建.html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