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洱海流域产业结构调整控污减排规划与综合保障体系建设研究</w:t>
      </w:r>
    </w:p>
    <w:p>
      <w:r>
        <w:rPr>
          <w:rFonts w:ascii="宋体" w:hAnsi="宋体" w:eastAsia="宋体"/>
          <w:sz w:val="24"/>
        </w:rPr>
        <w:t>董利民著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洱海流域产业结构调整控污减排规划与综合保障体系建设研究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本书出售、求购地址：https://www.jiaokey.com/book/detail/13856525.html</w:t>
      </w:r>
    </w:p>
    <w:p>
      <w:r>
        <w:t>更多相关图书推荐：https://www.jiaokey.com</w:t>
      </w:r>
    </w:p>
    <w:p>
      <w:r>
        <w:t>董利民著 其他作品：https://www.jiaokey.com/tag/董利民著.html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关键词搜索：https://www.jiaokey.com/tag/洱海流域产业结构调整控污减排规划与综合保障体系建设研究.html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