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东北松嫩平原繁殖水鸟地面与航空调查  2004-2008</w:t>
      </w:r>
    </w:p>
    <w:p>
      <w:r>
        <w:rPr>
          <w:rFonts w:ascii="宋体" w:hAnsi="宋体" w:eastAsia="宋体"/>
          <w:sz w:val="24"/>
        </w:rPr>
        <w:t>江红星，朴仁珠著；江红星，朴仁珠主编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东北松嫩平原繁殖水鸟地面与航空调查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江红星，朴仁珠著；江红星，朴仁珠主编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本书出售、求购地址：https://www.jiaokey.com/book/detail/13856519.html</w:t>
      </w:r>
    </w:p>
    <w:p>
      <w:r>
        <w:t>更多相关图书推荐：https://www.jiaokey.com</w:t>
      </w:r>
    </w:p>
    <w:p>
      <w:r>
        <w:t>江红星，朴仁珠著；江红星，朴仁珠主编 其他作品：https://www.jiaokey.com/tag/江红星，朴仁珠著；江红星，朴仁珠主编.html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关键词搜索：https://www.jiaokey.com/tag/东北松嫩平原繁殖水鸟地面与航空调查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