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综合翻译</w:t>
      </w:r>
    </w:p>
    <w:p>
      <w:r>
        <w:rPr>
          <w:rFonts w:ascii="宋体" w:hAnsi="宋体" w:eastAsia="宋体"/>
          <w:sz w:val="24"/>
        </w:rPr>
        <w:t>张士民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9787510096129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原语部分、译语部分、独立练笔材料三部分，主要包括：翻译知识(1)：数量词翻译、翻译知识(2)归化翻译与异化翻译、翻译技巧、译例讨论、翻译知识(3)：夹杂语、临时语、外来语等的翻译、翻译知识(4)：等值与等效翻译等。</w:t>
      </w:r>
    </w:p>
    <w:p/>
    <w:p>
      <w:r>
        <w:t>本书出售、求购地址：https://www.jiaokey.com/book/detail/13856515.html</w:t>
      </w:r>
    </w:p>
    <w:p>
      <w:r>
        <w:t>更多翻译图书推荐：https://www.jiaokey.com</w:t>
      </w:r>
    </w:p>
    <w:p>
      <w:r>
        <w:t>张士民 其他作品：https://www.jiaokey.com/tag/张士民.html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关键词搜索：https://www.jiaokey.com/tag/英语-翻译-研究.html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