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基础翻译</w:t>
      </w:r>
    </w:p>
    <w:p>
      <w:r>
        <w:rPr>
          <w:rFonts w:ascii="宋体" w:hAnsi="宋体" w:eastAsia="宋体"/>
          <w:sz w:val="24"/>
        </w:rPr>
        <w:t>张士民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9787510095634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本书分为原语部分、译语部分，主要包括：凡意知识(1)：译文常见语病、翻译知识(2)：翻译与职业翻译、翻译技巧、译例讨论、试笔作业、项目翻译、翻译知识(3)：逻辑与翻译；翻译知识(4)：翻译标准等。</w:t>
      </w:r>
    </w:p>
    <w:p/>
    <w:p>
      <w:r>
        <w:t>本书出售、求购地址：https://www.jiaokey.com/book/detail/13856505.html</w:t>
      </w:r>
    </w:p>
    <w:p>
      <w:r>
        <w:t>更多翻译图书推荐：https://www.jiaokey.com</w:t>
      </w:r>
    </w:p>
    <w:p>
      <w:r>
        <w:t>张士民 其他作品：https://www.jiaokey.com/tag/张士民.html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关键词搜索：https://www.jiaokey.com/tag/英语-翻译-研究.html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