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长江上游珍稀特有鱼类国家级自然保护区鱼类图集</w:t>
      </w:r>
    </w:p>
    <w:p>
      <w:r>
        <w:rPr>
          <w:rFonts w:ascii="宋体" w:hAnsi="宋体" w:eastAsia="宋体"/>
          <w:sz w:val="24"/>
        </w:rPr>
        <w:t>危起伟，吴金明著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长江上游珍稀特有鱼类国家级自然保护区鱼类图集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危起伟，吴金明著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本书出售、求购地址：https://www.jiaokey.com/book/detail/13856496.html</w:t>
      </w:r>
    </w:p>
    <w:p>
      <w:r>
        <w:t>更多相关图书推荐：https://www.jiaokey.com</w:t>
      </w:r>
    </w:p>
    <w:p>
      <w:r>
        <w:t>危起伟，吴金明著 其他作品：https://www.jiaokey.com/tag/危起伟，吴金明著.html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关键词搜索：https://www.jiaokey.com/tag/长江上游珍稀特有鱼类国家级自然保护区鱼类图集.html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