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临床医师影像读片指南系列图谱  骨肌系统分册</w:t>
      </w:r>
    </w:p>
    <w:p>
      <w:r>
        <w:rPr>
          <w:rFonts w:ascii="宋体" w:hAnsi="宋体" w:eastAsia="宋体"/>
          <w:sz w:val="24"/>
        </w:rPr>
        <w:t>宋宇主编；陈自谦，杨熙章，钟群总主编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临床医师影像读片指南系列图谱  骨肌系统分册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宋宇主编；陈自谦，杨熙章，钟群总主编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本书出售、求购地址：https://www.jiaokey.com/book/detail/13856495.html</w:t>
      </w:r>
    </w:p>
    <w:p>
      <w:r>
        <w:t>更多相关图书推荐：https://www.jiaokey.com</w:t>
      </w:r>
    </w:p>
    <w:p>
      <w:r>
        <w:t>宋宇主编；陈自谦，杨熙章，钟群总主编 其他作品：https://www.jiaokey.com/tag/宋宇主编；陈自谦，杨熙章，钟群总主编.html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关键词搜索：https://www.jiaokey.com/tag/临床医师影像读片指南系列图谱  骨肌系统分册.html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