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书名：环境约束、出口贸易与低碳经济增长  基于中国的理论与经验分析</w:t>
      </w:r>
    </w:p>
    <w:p>
      <w:r>
        <w:t>作者：刘家悦著</w:t>
      </w:r>
    </w:p>
    <w:p>
      <w:r>
        <w:t>出版社：武汉：武汉大学出版社</w:t>
      </w:r>
    </w:p>
    <w:p>
      <w:r>
        <w:t>出版日期：2015.04</w:t>
      </w:r>
    </w:p>
    <w:p>
      <w:r>
        <w:t>总页数：206</w:t>
      </w:r>
    </w:p>
    <w:p>
      <w:r>
        <w:t>更多请访问教客网: www.jiaokey.com</w:t>
      </w:r>
    </w:p>
    <w:p>
      <w:r>
        <w:t>环境约束、出口贸易与低碳经济增长  基于中国的理论与经验分析 评论地址：https://www.jiaokey.com/book/detail/13856488.html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