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玛雅  美的语言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玛雅  美的语言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本书出售、求购地址：https://www.jiaokey.com/book/detail/13856475.html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关键词搜索：https://www.jiaokey.com/tag/玛雅  美的语言.html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