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书名：陆懋修医学全书</w:t>
      </w:r>
    </w:p>
    <w:p>
      <w:r>
        <w:t>作者：王璟主编；胡国臣总主编</w:t>
      </w:r>
    </w:p>
    <w:p>
      <w:r>
        <w:t>出版社：北京:中国中医药出版社,2015.02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陆懋修医学全书 评论地址：https://www.jiaokey.com/book/detail/13856468.html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