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我书架上的神明  72位学者谈影响他们人生的书</w:t>
      </w:r>
    </w:p>
    <w:p>
      <w:r>
        <w:rPr>
          <w:rFonts w:ascii="宋体" w:hAnsi="宋体" w:eastAsia="宋体"/>
          <w:sz w:val="24"/>
        </w:rPr>
        <w:t>刘小磊主编；刘慈欣，刘瑜，吴思等著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我书架上的神明  72位学者谈影响他们人生的书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刘小磊主编；刘慈欣，刘瑜，吴思等著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本书出售、求购地址：https://www.jiaokey.com/book/detail/13856459.html</w:t>
      </w:r>
    </w:p>
    <w:p>
      <w:r>
        <w:t>更多相关图书推荐：https://www.jiaokey.com</w:t>
      </w:r>
    </w:p>
    <w:p>
      <w:r>
        <w:t>刘小磊主编；刘慈欣，刘瑜，吴思等著 其他作品：https://www.jiaokey.com/tag/刘小磊主编；刘慈欣，刘瑜，吴思等著.html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关键词搜索：https://www.jiaokey.com/tag/我书架上的神明  72位学者谈影响他们人生的书.html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