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中医专家推荐肿瘤治验方</w:t>
      </w:r>
    </w:p>
    <w:p>
      <w:r>
        <w:rPr>
          <w:rFonts w:ascii="宋体" w:hAnsi="宋体" w:eastAsia="宋体"/>
          <w:sz w:val="24"/>
        </w:rPr>
        <w:t>吴忠廉，王全博；柯于麟。张红利，龚新益副主编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中医专家推荐肿瘤治验方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吴忠廉，王全博；柯于麟。张红利，龚新益副主编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本书出售、求购地址：https://www.jiaokey.com/book/detail/13856458.html</w:t>
      </w:r>
    </w:p>
    <w:p>
      <w:r>
        <w:t>更多相关图书推荐：https://www.jiaokey.com</w:t>
      </w:r>
    </w:p>
    <w:p>
      <w:r>
        <w:t>吴忠廉，王全博；柯于麟。张红利，龚新益副主编 其他作品：https://www.jiaokey.com/tag/吴忠廉，王全博；柯于麟。张红利，龚新益副主编.html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关键词搜索：https://www.jiaokey.com/tag/中医专家推荐肿瘤治验方.html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