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泼绿筑彩  重庆北部新区生态环境建设纪实</w:t>
      </w:r>
    </w:p>
    <w:p>
      <w:r>
        <w:rPr>
          <w:rFonts w:ascii="宋体" w:hAnsi="宋体" w:eastAsia="宋体"/>
          <w:sz w:val="24"/>
        </w:rPr>
        <w:t>刘运勇著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泼绿筑彩  重庆北部新区生态环境建设纪实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刘运勇著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本书出售、求购地址：https://www.jiaokey.com/book/detail/13856445.html</w:t>
      </w:r>
    </w:p>
    <w:p>
      <w:r>
        <w:t>更多相关图书推荐：https://www.jiaokey.com</w:t>
      </w:r>
    </w:p>
    <w:p>
      <w:r>
        <w:t>刘运勇著 其他作品：https://www.jiaokey.com/tag/刘运勇著.html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关键词搜索：https://www.jiaokey.com/tag/泼绿筑彩  重庆北部新区生态环境建设纪实.html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