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企业微博信息互动传播模式、途径与影响因素研究</w:t>
      </w:r>
    </w:p>
    <w:p>
      <w:r>
        <w:rPr>
          <w:rFonts w:ascii="宋体" w:hAnsi="宋体" w:eastAsia="宋体"/>
          <w:sz w:val="24"/>
        </w:rPr>
        <w:t>郭晓姝著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企业微博信息互动传播模式、途径与影响因素研究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本书出售、求购地址：https://www.jiaokey.com/book/detail/13856407.html</w:t>
      </w:r>
    </w:p>
    <w:p>
      <w:r>
        <w:t>更多相关图书推荐：https://www.jiaokey.com</w:t>
      </w:r>
    </w:p>
    <w:p>
      <w:r>
        <w:t>郭晓姝著 其他作品：https://www.jiaokey.com/tag/郭晓姝著.html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关键词搜索：https://www.jiaokey.com/tag/企业微博信息互动传播模式、途径与影响因素研究.html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