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中国葡萄酒中氨基甲酸乙酯的研究</w:t>
      </w:r>
    </w:p>
    <w:p>
      <w:r>
        <w:rPr>
          <w:rFonts w:ascii="宋体" w:hAnsi="宋体" w:eastAsia="宋体"/>
          <w:sz w:val="24"/>
        </w:rPr>
        <w:t>梁新红，孙俊良编著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中国葡萄酒中氨基甲酸乙酯的研究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梁新红，孙俊良编著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本书出售、求购地址：https://www.jiaokey.com/book/detail/13856399.html</w:t>
      </w:r>
    </w:p>
    <w:p>
      <w:r>
        <w:t>更多相关图书推荐：https://www.jiaokey.com</w:t>
      </w:r>
    </w:p>
    <w:p>
      <w:r>
        <w:t>梁新红，孙俊良编著 其他作品：https://www.jiaokey.com/tag/梁新红，孙俊良编著.html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关键词搜索：https://www.jiaokey.com/tag/中国葡萄酒中氨基甲酸乙酯的研究.html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