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非洲教育译丛  中国对非洲的援助与软实力  以教育和培训为例</w:t>
      </w:r>
    </w:p>
    <w:p>
      <w:r>
        <w:rPr>
          <w:rFonts w:ascii="宋体" w:hAnsi="宋体" w:eastAsia="宋体"/>
          <w:sz w:val="24"/>
        </w:rPr>
        <w:t>（英）肯尼斯·金著；刘爱生，彭利平译；徐辉，顾建新主编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非洲教育译丛  中国对非洲的援助与软实力  以教育和培训为例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（英）肯尼斯·金著；刘爱生，彭利平译；徐辉，顾建新主编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本书出售、求购地址：https://www.jiaokey.com/book/detail/13856369.html</w:t>
      </w:r>
    </w:p>
    <w:p>
      <w:r>
        <w:t>更多相关图书推荐：https://www.jiaokey.com</w:t>
      </w:r>
    </w:p>
    <w:p>
      <w:r>
        <w:t>（英）肯尼斯·金著；刘爱生，彭利平译；徐辉，顾建新主编 其他作品：https://www.jiaokey.com/tag/（英）肯尼斯·金著；刘爱生，彭利平译；徐辉，顾建新主编.html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关键词搜索：https://www.jiaokey.com/tag/非洲教育译丛  中国对非洲的援助与软实力  以教育和培训为例.html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