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书名：叶橘泉经方临床之运用</w:t>
      </w:r>
    </w:p>
    <w:p>
      <w:r>
        <w:t>作者：叶橘泉编著；叶加南主编；马永华，淘沙燕，叶雨今副主编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叶橘泉经方临床之运用 评论地址：https://www.jiaokey.com/book/detail/13856365.html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