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小句中枢视点下的现代汉语感叹句研究</w:t>
      </w:r>
    </w:p>
    <w:p>
      <w:r>
        <w:rPr>
          <w:rFonts w:ascii="宋体" w:hAnsi="宋体" w:eastAsia="宋体"/>
          <w:sz w:val="24"/>
        </w:rPr>
        <w:t>周毕吉著；郉福义总主编；汪国胜，朱斌副总主编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小句中枢视点下的现代汉语感叹句研究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周毕吉著；郉福义总主编；汪国胜，朱斌副总主编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本书出售、求购地址：https://www.jiaokey.com/book/detail/13856343.html</w:t>
      </w:r>
    </w:p>
    <w:p>
      <w:r>
        <w:t>更多相关图书推荐：https://www.jiaokey.com</w:t>
      </w:r>
    </w:p>
    <w:p>
      <w:r>
        <w:t>周毕吉著；郉福义总主编；汪国胜，朱斌副总主编 其他作品：https://www.jiaokey.com/tag/周毕吉著；郉福义总主编；汪国胜，朱斌副总主编.html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关键词搜索：https://www.jiaokey.com/tag/小句中枢视点下的现代汉语感叹句研究.html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