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书名：求实奋进  共谱新篇  从文华图专到武汉大学信息管理学院（1920-2010）</w:t>
      </w:r>
    </w:p>
    <w:p>
      <w:r>
        <w:t>作者：陈传夫，董有明主编；武汉大学信息管理学院编</w:t>
      </w:r>
    </w:p>
    <w:p>
      <w:r>
        <w:t>出版社：武汉：武汉大学出版社</w:t>
      </w:r>
    </w:p>
    <w:p>
      <w:r>
        <w:t>出版日期：2010</w:t>
      </w:r>
    </w:p>
    <w:p>
      <w:r>
        <w:t>总页数：485</w:t>
      </w:r>
    </w:p>
    <w:p>
      <w:r>
        <w:t>更多请访问教客网: www.jiaokey.com</w:t>
      </w:r>
    </w:p>
    <w:p>
      <w:r>
        <w:t>求实奋进  共谱新篇  从文华图专到武汉大学信息管理学院（1920-2010） 评论地址：https://www.jiaokey.com/book/detail/13856342.html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