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打破垄断  联通诞生  中国电信体制改革开端</w:t>
      </w:r>
    </w:p>
    <w:p>
      <w:r>
        <w:rPr>
          <w:rFonts w:ascii="宋体" w:hAnsi="宋体" w:eastAsia="宋体"/>
          <w:sz w:val="24"/>
        </w:rPr>
        <w:t>何非常，彭景先，吴笙，王亚芳，宋小兵，翟晓为，何宏欣，庄芳编著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打破垄断  联通诞生  中国电信体制改革开端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何非常，彭景先，吴笙，王亚芳，宋小兵，翟晓为，何宏欣，庄芳编著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本书出售、求购地址：https://www.jiaokey.com/book/detail/13856320.html</w:t>
      </w:r>
    </w:p>
    <w:p>
      <w:r>
        <w:t>更多相关图书推荐：https://www.jiaokey.com</w:t>
      </w:r>
    </w:p>
    <w:p>
      <w:r>
        <w:t>何非常，彭景先，吴笙，王亚芳，宋小兵，翟晓为，何宏欣，庄芳编著 其他作品：https://www.jiaokey.com/tag/何非常，彭景先，吴笙，王亚芳，宋小兵，翟晓为，何宏欣，庄芳编著.html</w:t>
      </w:r>
    </w:p>
    <w:p>
      <w:r>
        <w:t>北京：中央文献出版社 出版图书：https://www.jiaokey.com/tag/北京：中央文献出版社.html</w:t>
      </w:r>
    </w:p>
    <w:p>
      <w:r>
        <w:t>关键词搜索：https://www.jiaokey.com/tag/打破垄断  联通诞生  中国电信体制改革开端.html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