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书名：换个位置的境界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换个位置的境界 评论地址：https://www.jiaokey.com/book/detail/13856317.html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