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书名：路基工程</w:t>
      </w:r>
    </w:p>
    <w:p>
      <w:r>
        <w:t>作者：卢春房主编</w:t>
      </w:r>
    </w:p>
    <w:p>
      <w:r>
        <w:t>出版社：北京:中国铁道出版社,2015.04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路基工程 评论地址：https://www.jiaokey.com/book/detail/13856307.html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