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书名：走适合自己的路  智慧生涯规划</w:t>
      </w:r>
    </w:p>
    <w:p>
      <w:r>
        <w:t>作者：陆凡著；安妮绘</w:t>
      </w:r>
    </w:p>
    <w:p>
      <w:r>
        <w:t>出版社：北京:中国发展出版社,2015.01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走适合自己的路  智慧生涯规划 评论地址：https://www.jiaokey.com/book/detail/13856284.html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