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将来的你，一定会感谢现在拼命的自己  不要让未来的你，讨厌现在的自己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将来的你，一定会感谢现在拼命的自己  不要让未来的你，讨厌现在的自己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本书出售、求购地址：https://www.jiaokey.com/book/detail/13856278.html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关键词搜索：https://www.jiaokey.com/tag/将来的你，一定会感谢现在拼命的自己  不要让未来的你，讨厌现在的自己.html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