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书名：只有智慧拿不走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只有智慧拿不走 评论地址：https://www.jiaokey.com/book/detail/13856277.html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