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中级财务会计（第4版）习题集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中级财务会计（第4版）习题集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本书出售、求购地址：https://www.jiaokey.com/book/detail/13856271.html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关键词搜索：https://www.jiaokey.com/tag/中级财务会计（第4版）习题集.html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