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高德荣  一具独龙族老县长的追梦故事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高德荣  一具独龙族老县长的追梦故事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本书出售、求购地址：https://www.jiaokey.com/book/detail/13856265.html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关键词搜索：https://www.jiaokey.com/tag/高德荣  一具独龙族老县长的追梦故事.html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