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莳花绘·花鸟  用色铅笔描绘花与鸟的16次约会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莳花绘·花鸟  用色铅笔描绘花与鸟的16次约会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本书出售、求购地址：https://www.jiaokey.com/book/detail/13856257.html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关键词搜索：https://www.jiaokey.com/tag/莳花绘·花鸟  用色铅笔描绘花与鸟的16次约会.html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