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女人不能太单纯  心智成熟，才能少走弯路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女人不能太单纯  心智成熟，才能少走弯路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本书出售、求购地址：https://www.jiaokey.com/book/detail/13856256.html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关键词搜索：https://www.jiaokey.com/tag/女人不能太单纯  心智成熟，才能少走弯路.html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