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开悟者眼中的生命真相</w:t>
      </w:r>
    </w:p>
    <w:p>
      <w:r>
        <w:rPr>
          <w:rFonts w:ascii="宋体" w:hAnsi="宋体" w:eastAsia="宋体"/>
          <w:sz w:val="24"/>
        </w:rPr>
        <w:t>（美）杰德·麦肯纳著；莫里斯译；张德芬审校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开悟者眼中的生命真相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（美）杰德·麦肯纳著；莫里斯译；张德芬审校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本书出售、求购地址：https://www.jiaokey.com/book/detail/13856207.html</w:t>
      </w:r>
    </w:p>
    <w:p>
      <w:r>
        <w:t>更多相关图书推荐：https://www.jiaokey.com</w:t>
      </w:r>
    </w:p>
    <w:p>
      <w:r>
        <w:t>（美）杰德·麦肯纳著；莫里斯译；张德芬审校 其他作品：https://www.jiaokey.com/tag/（美）杰德·麦肯纳著；莫里斯译；张德芬审校.html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关键词搜索：https://www.jiaokey.com/tag/开悟者眼中的生命真相.html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