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书名：职业外交家  尤利·沃龙佐夫访谈录</w:t>
      </w:r>
    </w:p>
    <w:p>
      <w:r>
        <w:t>作者：佳吉克·卡拉佩特扬，弗拉基米尔·格拉乔夫·谢利克斯著</w:t>
      </w:r>
    </w:p>
    <w:p>
      <w:r>
        <w:t>出版社：</w:t>
      </w:r>
    </w:p>
    <w:p>
      <w:r>
        <w:t>出版日期：2015.03</w:t>
      </w:r>
    </w:p>
    <w:p>
      <w:r>
        <w:t>总页数：375</w:t>
      </w:r>
    </w:p>
    <w:p>
      <w:r>
        <w:t>更多请访问教客网: www.jiaokey.com</w:t>
      </w:r>
    </w:p>
    <w:p>
      <w:r>
        <w:t>职业外交家  尤利·沃龙佐夫访谈录 评论地址：https://www.jiaokey.com/book/detail/13856206.html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