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可惜不是你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可惜不是你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本书出售、求购地址：https://www.jiaokey.com/book/detail/13856167.html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关键词搜索：https://www.jiaokey.com/tag/可惜不是你.html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