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古玩情缘·青花瓷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古玩情缘·青花瓷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本书出售、求购地址：https://www.jiaokey.com/book/detail/13856135.html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关键词搜索：https://www.jiaokey.com/tag/古玩情缘·青花瓷.html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