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思维的乐趣  大字版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思维的乐趣  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本书出售、求购地址：https://www.jiaokey.com/book/detail/13856125.html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关键词搜索：https://www.jiaokey.com/tag/思维的乐趣  大字版.html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