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怪物大师  迷雾岛的复仇游戏</w:t>
      </w:r>
    </w:p>
    <w:p>
      <w:r>
        <w:rPr>
          <w:rFonts w:ascii="宋体" w:hAnsi="宋体" w:eastAsia="宋体"/>
          <w:sz w:val="24"/>
        </w:rPr>
        <w:t>雷欧幻像著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怪物大师  迷雾岛的复仇游戏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雷欧幻像著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本书出售、求购地址：https://www.jiaokey.com/book/detail/13856123.html</w:t>
      </w:r>
    </w:p>
    <w:p>
      <w:r>
        <w:t>更多相关图书推荐：https://www.jiaokey.com</w:t>
      </w:r>
    </w:p>
    <w:p>
      <w:r>
        <w:t>雷欧幻像著 其他作品：https://www.jiaokey.com/tag/雷欧幻像著.html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关键词搜索：https://www.jiaokey.com/tag/怪物大师  迷雾岛的复仇游戏.html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