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书名：面试实战模块宝典</w:t>
      </w:r>
    </w:p>
    <w:p>
      <w:r>
        <w:t>作者：付颖，王丽琛，姚艺伟编著；华图公务员考试研究院审定</w:t>
      </w:r>
    </w:p>
    <w:p>
      <w:r>
        <w:t>出版社：北京：教育科学出版社</w:t>
      </w:r>
    </w:p>
    <w:p>
      <w:r>
        <w:t>出版日期：2015</w:t>
      </w:r>
    </w:p>
    <w:p>
      <w:r>
        <w:t>总页数：312</w:t>
      </w:r>
    </w:p>
    <w:p>
      <w:r>
        <w:t>更多请访问教客网: www.jiaokey.com</w:t>
      </w:r>
    </w:p>
    <w:p>
      <w:r>
        <w:t>面试实战模块宝典 评论地址：https://www.jiaokey.com/book/detail/13856098.html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