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初中物理必考公式定律高效速记</w:t>
      </w:r>
    </w:p>
    <w:p>
      <w:r>
        <w:rPr>
          <w:rFonts w:ascii="宋体" w:hAnsi="宋体" w:eastAsia="宋体"/>
          <w:sz w:val="24"/>
        </w:rPr>
        <w:t>吴法源编著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6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初中物理必考公式定律高效速记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吴法源编著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物理-定律-初中-教学参考资料-物理-公式-初中-教学参考资料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本书出售、求购地址：https://www.jiaokey.com/book/detail/13856091.html</w:t>
      </w:r>
    </w:p>
    <w:p>
      <w:r>
        <w:t>更多相关图书推荐：https://www.jiaokey.com</w:t>
      </w:r>
    </w:p>
    <w:p>
      <w:r>
        <w:t>吴法源编著 其他作品：https://www.jiaokey.com/tag/吴法源编著.html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关键词搜索：https://www.jiaokey.com/tag/物理-定律-初中-教学参考资料-物理-公式-初中-教学参考资料.html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