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谢谢你如此爱我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谢谢你如此爱我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本书出售、求购地址：https://www.jiaokey.com/book/detail/13856089.html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关键词搜索：https://www.jiaokey.com/tag/谢谢你如此爱我.html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