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传说中的七只小矮象</w:t>
      </w:r>
    </w:p>
    <w:p>
      <w:r>
        <w:rPr>
          <w:rFonts w:ascii="宋体" w:hAnsi="宋体" w:eastAsia="宋体"/>
          <w:sz w:val="24"/>
        </w:rPr>
        <w:t>吴祥敏,夏吉安,庄建宇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传说中的七只小矮象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吴祥敏,夏吉安,庄建宇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9787544836579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“酷虫学校科普漫画系列”是国内青年作家吴祥敏和漫画家夏吉安、庄建宇联袂创作的一套关于昆虫的科普漫画。作为一套极富知识含量的科普漫画书，“酷虫学校”实质上是一套有关昆虫的“百科全书”，书中巧妙引入校园元素，以各种各样的昆虫为主角，讲述他们在校园生活中发生的有趣好玩的故事。</w:t>
      </w:r>
    </w:p>
    <w:p/>
    <w:p>
      <w:r>
        <w:t>本书出售、求购地址：https://www.jiaokey.com/book/detail/13856081.html</w:t>
      </w:r>
    </w:p>
    <w:p>
      <w:r>
        <w:t>更多普及读物图书推荐：https://www.jiaokey.com</w:t>
      </w:r>
    </w:p>
    <w:p>
      <w:r>
        <w:t>吴祥敏,夏吉安,庄建宇 其他作品：https://www.jiaokey.com/tag/吴祥敏,夏吉安,庄建宇.html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关键词搜索：https://www.jiaokey.com/tag/昆虫-少儿读物.html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