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智慧彼岸的微笑  《心经》解密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智慧彼岸的微笑  《心经》解密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本书出售、求购地址：https://www.jiaokey.com/book/detail/13856076.html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关键词搜索：https://www.jiaokey.com/tag/智慧彼岸的微笑  《心经》解密.html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