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科学幻想系列  猛兽岛大逃亡</w:t>
      </w:r>
    </w:p>
    <w:p>
      <w:r>
        <w:rPr>
          <w:rFonts w:ascii="宋体" w:hAnsi="宋体" w:eastAsia="宋体"/>
          <w:sz w:val="24"/>
        </w:rPr>
        <w:t>（日）今泉忠明主编；张梦思，雨晴译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科学幻想系列  猛兽岛大逃亡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（日）今泉忠明主编；张梦思，雨晴译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本书出售、求购地址：https://www.jiaokey.com/book/detail/13856058.html</w:t>
      </w:r>
    </w:p>
    <w:p>
      <w:r>
        <w:t>更多相关图书推荐：https://www.jiaokey.com</w:t>
      </w:r>
    </w:p>
    <w:p>
      <w:r>
        <w:t>（日）今泉忠明主编；张梦思，雨晴译 其他作品：https://www.jiaokey.com/tag/（日）今泉忠明主编；张梦思，雨晴译.html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关键词搜索：https://www.jiaokey.com/tag/科学幻想系列  猛兽岛大逃亡.html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