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书名：换命</w:t>
      </w:r>
    </w:p>
    <w:p>
      <w:r>
        <w:t>作者：（加拿大）葛兰特·麦肯锡著；侯嘉珏译</w:t>
      </w:r>
    </w:p>
    <w:p>
      <w:r>
        <w:t>出版社：重庆:重庆出版社,2015.09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换命 评论地址：https://www.jiaokey.com/book/detail/13856049.html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