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二米成长日记  2  肚子想说的话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二米成长日记  2  肚子想说的话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本书出售、求购地址：https://www.jiaokey.com/book/detail/13856038.html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关键词搜索：https://www.jiaokey.com/tag/二米成长日记  2  肚子想说的话.html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